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居住中的科学  百姓认识、选择、使用住宅的必备工具书</w:t>
      </w:r>
    </w:p>
    <w:p>
      <w:r>
        <w:rPr>
          <w:rFonts w:ascii="宋体" w:hAnsi="宋体" w:eastAsia="宋体"/>
          <w:sz w:val="24"/>
        </w:rPr>
        <w:t>王建廷主编；天津市城市建设综合开发研究会编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居住中的科学  百姓认识、选择、使用住宅的必备工具书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王建廷主编；天津市城市建设综合开发研究会编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本书出售、求购地址：https://www.jiaokey.com/book/detail/11466193.html</w:t>
      </w:r>
    </w:p>
    <w:p>
      <w:r>
        <w:t>更多相关图书推荐：https://www.jiaokey.com</w:t>
      </w:r>
    </w:p>
    <w:p>
      <w:r>
        <w:t>王建廷主编；天津市城市建设综合开发研究会编 其他作品：https://www.jiaokey.com/tag/王建廷主编；天津市城市建设综合开发研究会编.html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关键词搜索：https://www.jiaokey.com/tag/居住中的科学  百姓认识、选择、使用住宅的必备工具书.html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