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书名：英语流行语</w:t>
      </w:r>
    </w:p>
    <w:p>
      <w:r>
        <w:t>作者：朱维荣主编；徐君，梁桂军编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英语流行语 评论地址：https://www.jiaokey.com/book/detail/11466182.html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