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书名：酒吧  咖啡厅设计经典</w:t>
      </w:r>
    </w:p>
    <w:p>
      <w:r>
        <w:t>作者：（西）艾尔沙·罗彻著；杨震译</w:t>
      </w:r>
    </w:p>
    <w:p>
      <w:r>
        <w:t>出版社：福州：福建科学技术出版社</w:t>
      </w:r>
    </w:p>
    <w:p>
      <w:r>
        <w:t>出版日期：2005.06</w:t>
      </w:r>
    </w:p>
    <w:p>
      <w:r>
        <w:t>总页数：572</w:t>
      </w:r>
    </w:p>
    <w:p>
      <w:r>
        <w:t>更多请访问教客网: www.jiaokey.com</w:t>
      </w:r>
    </w:p>
    <w:p>
      <w:r>
        <w:t>酒吧  咖啡厅设计经典 评论地址：https://www.jiaokey.com/book/detail/11466177.html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