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性别视角中的中国古代科学技术  对两个研究案例的一种科学编史学探讨</w:t>
      </w:r>
    </w:p>
    <w:p>
      <w:r>
        <w:rPr>
          <w:rFonts w:ascii="宋体" w:hAnsi="宋体" w:eastAsia="宋体"/>
          <w:sz w:val="24"/>
        </w:rPr>
        <w:t>刘兵，章梅芳著（清华大学人文社科）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性别视角中的中国古代科学技术  对两个研究案例的一种科学编史学探讨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刘兵，章梅芳著（清华大学人文社科）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本书出售、求购地址：https://www.jiaokey.com/book/detail/11466171.html</w:t>
      </w:r>
    </w:p>
    <w:p>
      <w:r>
        <w:t>更多相关图书推荐：https://www.jiaokey.com</w:t>
      </w:r>
    </w:p>
    <w:p>
      <w:r>
        <w:t>刘兵，章梅芳著（清华大学人文社科） 其他作品：https://www.jiaokey.com/tag/刘兵，章梅芳著（清华大学人文社科）.html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关键词搜索：https://www.jiaokey.com/tag/性别视角中的中国古代科学技术  对两个研究案例的一种科学编史学探讨.html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