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书名：语音与数据通信  第4版</w:t>
      </w:r>
    </w:p>
    <w:p>
      <w:r>
        <w:t>作者：（美）Regis J.（Bud） Bates，（美）Donald W.Gregory著；酆广增，潘苏，卢敏等译</w:t>
      </w:r>
    </w:p>
    <w:p>
      <w:r>
        <w:t>出版社：北京：人民邮电出版社</w:t>
      </w:r>
    </w:p>
    <w:p>
      <w:r>
        <w:t>出版日期：2005.07</w:t>
      </w:r>
    </w:p>
    <w:p>
      <w:r>
        <w:t>总页数：553</w:t>
      </w:r>
    </w:p>
    <w:p>
      <w:r>
        <w:t>更多请访问教客网: www.jiaokey.com</w:t>
      </w:r>
    </w:p>
    <w:p>
      <w:r>
        <w:t>语音与数据通信  第4版 评论地址：https://www.jiaokey.com/book/detail/11466137.html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