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建筑平面及剖面表现方法  原第2版</w:t>
      </w:r>
    </w:p>
    <w:p>
      <w:r>
        <w:rPr>
          <w:rFonts w:ascii="宋体" w:hAnsi="宋体" w:eastAsia="宋体"/>
          <w:sz w:val="24"/>
        </w:rPr>
        <w:t>（美）托马斯·C·王著；何华译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建筑平面及剖面表现方法  原第2版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（美）托马斯·C·王著；何华译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本书出售、求购地址：https://www.jiaokey.com/book/detail/11466133.html</w:t>
      </w:r>
    </w:p>
    <w:p>
      <w:r>
        <w:t>更多相关图书推荐：https://www.jiaokey.com</w:t>
      </w:r>
    </w:p>
    <w:p>
      <w:r>
        <w:t>（美）托马斯·C·王著；何华译 其他作品：https://www.jiaokey.com/tag/（美）托马斯·C·王著；何华译.html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关键词搜索：https://www.jiaokey.com/tag/建筑平面及剖面表现方法  原第2版.html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