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植物景观设计元素</w:t>
      </w:r>
    </w:p>
    <w:p>
      <w:r>
        <w:rPr>
          <w:rFonts w:ascii="宋体" w:hAnsi="宋体" w:eastAsia="宋体"/>
          <w:sz w:val="24"/>
        </w:rPr>
        <w:t>（美）理查德·L.奥斯汀（Richard L. Austin）著；罗爱军译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植物景观设计元素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（美）理查德·L.奥斯汀（Richard L. Austin）著；罗爱军译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本书出售、求购地址：https://www.jiaokey.com/book/detail/11466119.html</w:t>
      </w:r>
    </w:p>
    <w:p>
      <w:r>
        <w:t>更多相关图书推荐：https://www.jiaokey.com</w:t>
      </w:r>
    </w:p>
    <w:p>
      <w:r>
        <w:t>（美）理查德·L.奥斯汀（Richard L. Austin）著；罗爱军译 其他作品：https://www.jiaokey.com/tag/（美）理查德·L.奥斯汀（Richard L. Austin）著；罗爱军译.html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关键词搜索：https://www.jiaokey.com/tag/植物景观设计元素.html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