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  材料与加工手册</w:t>
      </w:r>
    </w:p>
    <w:p>
      <w:r>
        <w:rPr>
          <w:rFonts w:ascii="宋体" w:hAnsi="宋体" w:eastAsia="宋体"/>
          <w:sz w:val="24"/>
        </w:rPr>
        <w:t>（美）吉姆·莱斯科编著；李乐山译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  材料与加工手册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（美）吉姆·莱斯科编著；李乐山译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本书出售、求购地址：https://www.jiaokey.com/book/detail/11466067.html</w:t>
      </w:r>
    </w:p>
    <w:p>
      <w:r>
        <w:t>更多相关图书推荐：https://www.jiaokey.com</w:t>
      </w:r>
    </w:p>
    <w:p>
      <w:r>
        <w:t>（美）吉姆·莱斯科编著；李乐山译 其他作品：https://www.jiaokey.com/tag/（美）吉姆·莱斯科编著；李乐山译.html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关键词搜索：https://www.jiaokey.com/tag/工业设计  材料与加工手册.html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