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设计百年  20世纪汽车设计的先驱</w:t>
      </w:r>
    </w:p>
    <w:p>
      <w:r>
        <w:rPr>
          <w:rFonts w:ascii="宋体" w:hAnsi="宋体" w:eastAsia="宋体"/>
          <w:sz w:val="24"/>
        </w:rPr>
        <w:t>（英）彭妮·斯帕克（Penny Sparke）著；郭志锋译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设计百年  20世纪汽车设计的先驱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（英）彭妮·斯帕克（Penny Sparke）著；郭志锋译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本书出售、求购地址：https://www.jiaokey.com/book/detail/11466064.html</w:t>
      </w:r>
    </w:p>
    <w:p>
      <w:r>
        <w:t>更多相关图书推荐：https://www.jiaokey.com</w:t>
      </w:r>
    </w:p>
    <w:p>
      <w:r>
        <w:t>（英）彭妮·斯帕克（Penny Sparke）著；郭志锋译 其他作品：https://www.jiaokey.com/tag/（英）彭妮·斯帕克（Penny Sparke）著；郭志锋译.html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关键词搜索：https://www.jiaokey.com/tag/设计百年  20世纪汽车设计的先驱.html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