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书名：长征革命史连环画  地球的红飘带  下</w:t>
      </w:r>
    </w:p>
    <w:p>
      <w:r>
        <w:t>作者：魏巍原著；王素改编；沈尧伊绘画</w:t>
      </w:r>
    </w:p>
    <w:p>
      <w:r>
        <w:t>出版社：北京：中国连环画出版社</w:t>
      </w:r>
    </w:p>
    <w:p>
      <w:r>
        <w:t>出版日期：1994.12</w:t>
      </w:r>
    </w:p>
    <w:p>
      <w:r>
        <w:t>总页数：927</w:t>
      </w:r>
    </w:p>
    <w:p>
      <w:r>
        <w:t>更多请访问教客网: www.jiaokey.com</w:t>
      </w:r>
    </w:p>
    <w:p>
      <w:r>
        <w:t>长征革命史连环画  地球的红飘带  下 评论地址：https://www.jiaokey.com/book/detail/11466032.html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