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英国童话 懒小子杰克 C卷</w:t>
      </w:r>
    </w:p>
    <w:p>
      <w:r>
        <w:rPr>
          <w:rFonts w:ascii="宋体" w:hAnsi="宋体" w:eastAsia="宋体"/>
          <w:sz w:val="24"/>
        </w:rPr>
        <w:t>左菊英，张东，梁小勤，唐煌，杨家盛译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英国童话 懒小子杰克 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左菊英，张东，梁小勤，唐煌，杨家盛译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本书出售、求购地址：https://www.jiaokey.com/book/detail/11465964.html</w:t>
      </w:r>
    </w:p>
    <w:p>
      <w:r>
        <w:t>更多相关图书推荐：https://www.jiaokey.com</w:t>
      </w:r>
    </w:p>
    <w:p>
      <w:r>
        <w:t>左菊英，张东，梁小勤，唐煌，杨家盛译 其他作品：https://www.jiaokey.com/tag/左菊英，张东，梁小勤，唐煌，杨家盛译.html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关键词搜索：https://www.jiaokey.com/tag/英国童话 懒小子杰克 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