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书名：少年毛泽东</w:t>
      </w:r>
    </w:p>
    <w:p>
      <w:r>
        <w:t>作者：毛岸青，邵华主编；邓湘田，鲁杰民副主编；王以平编著</w:t>
      </w:r>
    </w:p>
    <w:p>
      <w:r>
        <w:t>出版社：北京：京华出版社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少年毛泽东 评论地址：https://www.jiaokey.com/book/detail/11465936.html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