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书名：升起太阳：国旗护卫队的故事</w:t>
      </w:r>
    </w:p>
    <w:p>
      <w:r>
        <w:t>作者：马卫革主编；张金菊，林志刚编著</w:t>
      </w:r>
    </w:p>
    <w:p>
      <w:r>
        <w:t>出版社：西安：未来出版社</w:t>
      </w:r>
    </w:p>
    <w:p>
      <w:r>
        <w:t>出版日期：1997.12</w:t>
      </w:r>
    </w:p>
    <w:p>
      <w:r>
        <w:t>总页数：204</w:t>
      </w:r>
    </w:p>
    <w:p>
      <w:r>
        <w:t>更多请访问教客网: www.jiaokey.com</w:t>
      </w:r>
    </w:p>
    <w:p>
      <w:r>
        <w:t>升起太阳：国旗护卫队的故事 评论地址：https://www.jiaokey.com/book/detail/11465935.html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