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书名：创造力游戏</w:t>
      </w:r>
    </w:p>
    <w:p>
      <w:r>
        <w:t>作者：北京杨鹏原创文化发展有限公司编写；王平涛等绘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创造力游戏 评论地址：https://www.jiaokey.com/book/detail/11465922.html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