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科学知识全知道  全彩本</w:t>
      </w:r>
    </w:p>
    <w:p>
      <w:r>
        <w:rPr>
          <w:rFonts w:ascii="宋体" w:hAnsi="宋体" w:eastAsia="宋体"/>
          <w:sz w:val="24"/>
        </w:rPr>
        <w:t>李煜辉等改编；向朝晖绘图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5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科学知识全知道  全彩本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李煜辉等改编；向朝晖绘图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 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本书出售、求购地址：https://www.jiaokey.com/book/detail/11465918.html</w:t>
      </w:r>
    </w:p>
    <w:p>
      <w:r>
        <w:t>更多相关图书推荐：https://www.jiaokey.com</w:t>
      </w:r>
    </w:p>
    <w:p>
      <w:r>
        <w:t>李煜辉等改编；向朝晖绘图 其他作品：https://www.jiaokey.com/tag/李煜辉等改编；向朝晖绘图.html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关键词搜索：https://www.jiaokey.com/tag/科学知识 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