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书名：100个令人崇拜的英雄故事</w:t>
      </w:r>
    </w:p>
    <w:p>
      <w:r>
        <w:t>作者：胡汉武等编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100个令人崇拜的英雄故事 评论地址：https://www.jiaokey.com/book/detail/11465893.html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