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爆料嘎嘣豆</w:t>
      </w:r>
    </w:p>
    <w:p>
      <w:r>
        <w:t>作者：周志勇著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爆料嘎嘣豆 评论地址：https://www.jiaokey.com/book/detail/11465887.html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