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卡卡咕噜变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卡卡咕噜变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本书出售、求购地址：https://www.jiaokey.com/book/detail/11465885.html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关键词搜索：https://www.jiaokey.com/tag/卡卡咕噜变.html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