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水珠里的丫丫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水珠里的丫丫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本书出售、求购地址：https://www.jiaokey.com/book/detail/11465865.html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关键词搜索：https://www.jiaokey.com/tag/水珠里的丫丫.html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