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四一愚人班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四一愚人班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本书出售、求购地址：https://www.jiaokey.com/book/detail/11465863.html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关键词搜索：https://www.jiaokey.com/tag/四一愚人班.html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