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书名：帆鼓西洋：综合篇</w:t>
      </w:r>
    </w:p>
    <w:p>
      <w:r>
        <w:t>作者：郑和下西洋600周年纪念活动筹备领导小组，中国科学技术馆编</w:t>
      </w:r>
    </w:p>
    <w:p>
      <w:r>
        <w:t>出版社：北京:科学普及出版社,2005.07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帆鼓西洋：综合篇 评论地址：https://www.jiaokey.com/book/detail/11465842.html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