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亲爱的女儿，爸爸想对你说</w:t>
      </w:r>
    </w:p>
    <w:p>
      <w:r>
        <w:rPr>
          <w:rFonts w:ascii="宋体" w:hAnsi="宋体" w:eastAsia="宋体"/>
          <w:sz w:val="24"/>
        </w:rPr>
        <w:t>（英）菲利普·查斯特菲尔德（Phillip Chesterfield）原著；（韩）吉宙，（韩）张景根改编；张美花译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亲爱的女儿，爸爸想对你说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（英）菲利普·查斯特菲尔德（Phillip Chesterfield）原著；（韩）吉宙，（韩）张景根改编；张美花译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本书出售、求购地址：https://www.jiaokey.com/book/detail/11465837.html</w:t>
      </w:r>
    </w:p>
    <w:p>
      <w:r>
        <w:t>更多相关图书推荐：https://www.jiaokey.com</w:t>
      </w:r>
    </w:p>
    <w:p>
      <w:r>
        <w:t>（英）菲利普·查斯特菲尔德（Phillip Chesterfield）原著；（韩）吉宙，（韩）张景根改编；张美花译 其他作品：https://www.jiaokey.com/tag/（英）菲利普·查斯特菲尔德（Phillip Chesterfield）原著；（韩）吉宙，（韩）张景根改编；张美花译.html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关键词搜索：https://www.jiaokey.com/tag/亲爱的女儿，爸爸想对你说.html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