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  好人生  怎样培养小学生的好习惯</w:t>
      </w:r>
    </w:p>
    <w:p>
      <w:r>
        <w:rPr>
          <w:rFonts w:ascii="宋体" w:hAnsi="宋体" w:eastAsia="宋体"/>
          <w:sz w:val="24"/>
        </w:rPr>
        <w:t>孙云晓，邹泓主编；晏红等撰稿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  好人生  怎样培养小学生的好习惯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孙云晓，邹泓主编；晏红等撰稿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本书出售、求购地址：https://www.jiaokey.com/book/detail/11465835.html</w:t>
      </w:r>
    </w:p>
    <w:p>
      <w:r>
        <w:t>更多相关图书推荐：https://www.jiaokey.com</w:t>
      </w:r>
    </w:p>
    <w:p>
      <w:r>
        <w:t>孙云晓，邹泓主编；晏红等撰稿 其他作品：https://www.jiaokey.com/tag/孙云晓，邹泓主编；晏红等撰稿.html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关键词搜索：https://www.jiaokey.com/tag/好习惯  好人生  怎样培养小学生的好习惯.html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