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书名：铅笔尖上流淌出来的逻辑</w:t>
      </w:r>
    </w:p>
    <w:p>
      <w:r>
        <w:t>作者：史蒂夫·里安（Steve Ryan）著；冯琦，赵宇明译</w:t>
      </w:r>
    </w:p>
    <w:p>
      <w:r>
        <w:t>出版社：长春:长春出版社,2005.05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铅笔尖上流淌出来的逻辑 评论地址：https://www.jiaokey.com/book/detail/11465823.html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