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北回归线上的小太阳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北回归线上的小太阳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本书出售、求购地址：https://www.jiaokey.com/book/detail/11465806.html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关键词搜索：https://www.jiaokey.com/tag/北回归线上的小太阳.html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