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给少女的100条社会经验</w:t>
      </w:r>
    </w:p>
    <w:p>
      <w:r>
        <w:rPr>
          <w:rFonts w:ascii="宋体" w:hAnsi="宋体" w:eastAsia="宋体"/>
          <w:sz w:val="24"/>
        </w:rPr>
        <w:t>冯斌，冯英子著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给少女的100条社会经验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本书出售、求购地址：https://www.jiaokey.com/book/detail/11465768.html</w:t>
      </w:r>
    </w:p>
    <w:p>
      <w:r>
        <w:t>更多相关图书推荐：https://www.jiaokey.com</w:t>
      </w:r>
    </w:p>
    <w:p>
      <w:r>
        <w:t>冯斌，冯英子著 其他作品：https://www.jiaokey.com/tag/冯斌，冯英子著.html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关键词搜索：https://www.jiaokey.com/tag/给少女的100条社会经验.html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