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夜间扫街的孩子  李心田儿童小说选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夜间扫街的孩子  李心田儿童小说选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本书出售、求购地址：https://www.jiaokey.com/book/detail/11465752.html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关键词搜索：https://www.jiaokey.com/tag/夜间扫街的孩子  李心田儿童小说选.html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