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少年魔幻惊奇小说系列  与恶魔的较量  3</w:t>
      </w:r>
    </w:p>
    <w:p>
      <w:r>
        <w:rPr>
          <w:rFonts w:ascii="宋体" w:hAnsi="宋体" w:eastAsia="宋体"/>
          <w:sz w:val="24"/>
        </w:rPr>
        <w:t>晗冰著（现代汉字硬笔书法协会，中国当代硬笔书法家协会）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少年魔幻惊奇小说系列  与恶魔的较量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晗冰著（现代汉字硬笔书法协会，中国当代硬笔书法家协会）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本书出售、求购地址：https://www.jiaokey.com/book/detail/11465710.html</w:t>
      </w:r>
    </w:p>
    <w:p>
      <w:r>
        <w:t>更多相关图书推荐：https://www.jiaokey.com</w:t>
      </w:r>
    </w:p>
    <w:p>
      <w:r>
        <w:t>晗冰著（现代汉字硬笔书法协会，中国当代硬笔书法家协会） 其他作品：https://www.jiaokey.com/tag/晗冰著（现代汉字硬笔书法协会，中国当代硬笔书法家协会）.html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关键词搜索：https://www.jiaokey.com/tag/少年魔幻惊奇小说系列  与恶魔的较量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