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笨狼旅行记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笨狼旅行记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本书出售、求购地址：https://www.jiaokey.com/book/detail/11465706.html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关键词搜索：https://www.jiaokey.com/tag/笨狼旅行记.html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