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笨狼和他的爸爸妈妈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笨狼和他的爸爸妈妈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本书出售、求购地址：https://www.jiaokey.com/book/detail/11465704.html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关键词搜索：https://www.jiaokey.com/tag/笨狼和他的爸爸妈妈.html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