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书名：飞翔吧  千羽鹤</w:t>
      </w:r>
    </w:p>
    <w:p>
      <w:r>
        <w:t>作者：邹元植中文编译；阿原成光等原著</w:t>
      </w:r>
    </w:p>
    <w:p>
      <w:r>
        <w:t>出版社：长春:东北师范大学出版社,1999.07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飞翔吧  千羽鹤 评论地址：https://www.jiaokey.com/book/detail/11465699.html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