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八脚海魔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八脚海魔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本书出售、求购地址：https://www.jiaokey.com/book/detail/11465626.html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关键词搜索：https://www.jiaokey.com/tag/八脚海魔.html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