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100个世界  全国中学生日记精选</w:t>
      </w:r>
    </w:p>
    <w:p>
      <w:r>
        <w:rPr>
          <w:rFonts w:ascii="宋体" w:hAnsi="宋体" w:eastAsia="宋体"/>
          <w:sz w:val="24"/>
        </w:rPr>
        <w:t>王忠诚主编；赵淑珍，刘立君副主编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100个世界  全国中学生日记精选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王忠诚主编；赵淑珍，刘立君副主编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本书出售、求购地址：https://www.jiaokey.com/book/detail/11465604.html</w:t>
      </w:r>
    </w:p>
    <w:p>
      <w:r>
        <w:t>更多相关图书推荐：https://www.jiaokey.com</w:t>
      </w:r>
    </w:p>
    <w:p>
      <w:r>
        <w:t>王忠诚主编；赵淑珍，刘立君副主编 其他作品：https://www.jiaokey.com/tag/王忠诚主编；赵淑珍，刘立君副主编.html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关键词搜索：https://www.jiaokey.com/tag/100个世界  全国中学生日记精选.html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