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  透明的秘密意识</w:t>
      </w:r>
    </w:p>
    <w:p>
      <w:r>
        <w:rPr>
          <w:rFonts w:ascii="宋体" w:hAnsi="宋体" w:eastAsia="宋体"/>
          <w:sz w:val="24"/>
        </w:rPr>
        <w:t>杨光，孟迪编；沙鸥，森子等著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  透明的秘密意识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杨光，孟迪编；沙鸥，森子等著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本书出售、求购地址：https://www.jiaokey.com/book/detail/11465603.html</w:t>
      </w:r>
    </w:p>
    <w:p>
      <w:r>
        <w:t>更多相关图书推荐：https://www.jiaokey.com</w:t>
      </w:r>
    </w:p>
    <w:p>
      <w:r>
        <w:t>杨光，孟迪编；沙鸥，森子等著 其他作品：https://www.jiaokey.com/tag/杨光，孟迪编；沙鸥，森子等著.html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关键词搜索：https://www.jiaokey.com/tag/我有一个梦  透明的秘密意识.html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