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吹玻璃工的两个孩子</w:t>
      </w:r>
    </w:p>
    <w:p>
      <w:r>
        <w:rPr>
          <w:rFonts w:ascii="宋体" w:hAnsi="宋体" w:eastAsia="宋体"/>
          <w:sz w:val="24"/>
        </w:rPr>
        <w:t>（瑞典）玛丽亚·格里珀著；徐朴译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吹玻璃工的两个孩子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（瑞典）玛丽亚·格里珀著；徐朴译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本书出售、求购地址：https://www.jiaokey.com/book/detail/11465597.html</w:t>
      </w:r>
    </w:p>
    <w:p>
      <w:r>
        <w:t>更多相关图书推荐：https://www.jiaokey.com</w:t>
      </w:r>
    </w:p>
    <w:p>
      <w:r>
        <w:t>（瑞典）玛丽亚·格里珀著；徐朴译 其他作品：https://www.jiaokey.com/tag/（瑞典）玛丽亚·格里珀著；徐朴译.html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关键词搜索：https://www.jiaokey.com/tag/吹玻璃工的两个孩子.html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