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高中素质教育专题作文  感怀类记叙文  幽幽小巷情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高中素质教育专题作文  感怀类记叙文  幽幽小巷情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本书出售、求购地址：https://www.jiaokey.com/book/detail/11465595.html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关键词搜索：https://www.jiaokey.com/tag/高中素质教育专题作文  感怀类记叙文  幽幽小巷情.html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