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星星河的蓝宝石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星星河的蓝宝石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本书出售、求购地址：https://www.jiaokey.com/book/detail/11465594.html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关键词搜索：https://www.jiaokey.com/tag/星星河的蓝宝石.html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