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跨世纪的一代  中国少年“五自”丛书  自学卷</w:t>
      </w:r>
    </w:p>
    <w:p>
      <w:r>
        <w:rPr>
          <w:rFonts w:ascii="宋体" w:hAnsi="宋体" w:eastAsia="宋体"/>
          <w:sz w:val="24"/>
        </w:rPr>
        <w:t>刘保法著；孙云晓主编；刘希亮副主编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跨世纪的一代  中国少年“五自”丛书  自学卷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刘保法著；孙云晓主编；刘希亮副主编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本书出售、求购地址：https://www.jiaokey.com/book/detail/11465592.html</w:t>
      </w:r>
    </w:p>
    <w:p>
      <w:r>
        <w:t>更多相关图书推荐：https://www.jiaokey.com</w:t>
      </w:r>
    </w:p>
    <w:p>
      <w:r>
        <w:t>刘保法著；孙云晓主编；刘希亮副主编 其他作品：https://www.jiaokey.com/tag/刘保法著；孙云晓主编；刘希亮副主编.html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关键词搜索：https://www.jiaokey.com/tag/跨世纪的一代  中国少年“五自”丛书  自学卷.html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