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书名：国王的神酒  罗丹专辑</w:t>
      </w:r>
    </w:p>
    <w:p>
      <w:r>
        <w:t>作者：罗丹著</w:t>
      </w:r>
    </w:p>
    <w:p>
      <w:r>
        <w:t>出版社：北京：蓝天出版社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国王的神酒  罗丹专辑 评论地址：https://www.jiaokey.com/book/detail/11465571.html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