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天才趣味数学  3  66道头脑迷宫  挡不住的解题诱惑</w:t>
      </w:r>
    </w:p>
    <w:p>
      <w:r>
        <w:rPr>
          <w:rFonts w:ascii="宋体" w:hAnsi="宋体" w:eastAsia="宋体"/>
          <w:sz w:val="24"/>
        </w:rPr>
        <w:t>（日）仲田纪夫著；廉源，朴美玲译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天才趣味数学  3  66道头脑迷宫  挡不住的解题诱惑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（日）仲田纪夫著；廉源，朴美玲译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本书出售、求购地址：https://www.jiaokey.com/book/detail/11465562.html</w:t>
      </w:r>
    </w:p>
    <w:p>
      <w:r>
        <w:t>更多相关图书推荐：https://www.jiaokey.com</w:t>
      </w:r>
    </w:p>
    <w:p>
      <w:r>
        <w:t>（日）仲田纪夫著；廉源，朴美玲译 其他作品：https://www.jiaokey.com/tag/（日）仲田纪夫著；廉源，朴美玲译.html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关键词搜索：https://www.jiaokey.com/tag/天才趣味数学  3  66道头脑迷宫  挡不住的解题诱惑.html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