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世界儿童小说宝库  朋友·节日·友谊  第2版</w:t>
      </w:r>
    </w:p>
    <w:p>
      <w:r>
        <w:rPr>
          <w:rFonts w:ascii="宋体" w:hAnsi="宋体" w:eastAsia="宋体"/>
          <w:sz w:val="24"/>
        </w:rPr>
        <w:t>马元春主编；康青，张潜副主编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世界儿童小说宝库  朋友·节日·友谊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马元春主编；康青，张潜副主编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本书出售、求购地址：https://www.jiaokey.com/book/detail/11465558.html</w:t>
      </w:r>
    </w:p>
    <w:p>
      <w:r>
        <w:t>更多相关图书推荐：https://www.jiaokey.com</w:t>
      </w:r>
    </w:p>
    <w:p>
      <w:r>
        <w:t>马元春主编；康青，张潜副主编 其他作品：https://www.jiaokey.com/tag/马元春主编；康青，张潜副主编.html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关键词搜索：https://www.jiaokey.com/tag/世界儿童小说宝库  朋友·节日·友谊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