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世界儿童小说名著文库  10</w:t>
      </w:r>
    </w:p>
    <w:p>
      <w:r>
        <w:rPr>
          <w:rFonts w:ascii="宋体" w:hAnsi="宋体" w:eastAsia="宋体"/>
          <w:sz w:val="24"/>
        </w:rPr>
        <w:t>张美妮，李知光主编；金燕玉，汤锐，季浙生，王东编委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世界儿童小说名著文库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张美妮，李知光主编；金燕玉，汤锐，季浙生，王东编委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本书出售、求购地址：https://www.jiaokey.com/book/detail/11465545.html</w:t>
      </w:r>
    </w:p>
    <w:p>
      <w:r>
        <w:t>更多相关图书推荐：https://www.jiaokey.com</w:t>
      </w:r>
    </w:p>
    <w:p>
      <w:r>
        <w:t>张美妮，李知光主编；金燕玉，汤锐，季浙生，王东编委 其他作品：https://www.jiaokey.com/tag/张美妮，李知光主编；金燕玉，汤锐，季浙生，王东编委.html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关键词搜索：https://www.jiaokey.com/tag/世界儿童小说名著文库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