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书名：掬水听涛</w:t>
      </w:r>
    </w:p>
    <w:p>
      <w:r>
        <w:t>作者：董海清著</w:t>
      </w:r>
    </w:p>
    <w:p>
      <w:r>
        <w:t>出版社：北京:中国文联出版社,2005.03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掬水听涛 评论地址：https://www.jiaokey.com/book/detail/11465516.html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