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书名：走出脂肪肝的误区</w:t>
      </w:r>
    </w:p>
    <w:p>
      <w:r>
        <w:t>作者：李建基等主编</w:t>
      </w:r>
    </w:p>
    <w:p>
      <w:r>
        <w:t>出版社：北京:军事医学科学出版社,2004.04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走出脂肪肝的误区 评论地址：https://www.jiaokey.com/book/detail/11465459.html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