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地区经济发展平台  关于江苏的分析</w:t>
      </w:r>
    </w:p>
    <w:p>
      <w:r>
        <w:rPr>
          <w:rFonts w:ascii="宋体" w:hAnsi="宋体" w:eastAsia="宋体"/>
          <w:sz w:val="24"/>
        </w:rPr>
        <w:t>宋林飞，吴先满，张祖明主编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地区经济发展平台  关于江苏的分析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宋林飞，吴先满，张祖明主编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本书出售、求购地址：https://www.jiaokey.com/book/detail/11465451.html</w:t>
      </w:r>
    </w:p>
    <w:p>
      <w:r>
        <w:t>更多相关图书推荐：https://www.jiaokey.com</w:t>
      </w:r>
    </w:p>
    <w:p>
      <w:r>
        <w:t>宋林飞，吴先满，张祖明主编 其他作品：https://www.jiaokey.com/tag/宋林飞，吴先满，张祖明主编.html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关键词搜索：https://www.jiaokey.com/tag/地区经济发展平台  关于江苏的分析.html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