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书名：海伦·凯勒自传  我的生活故事  英中文读本</w:t>
      </w:r>
    </w:p>
    <w:p>
      <w:r>
        <w:t>作者：（美）海伦·凯勒（Helen Keller）著；陈炼译</w:t>
      </w:r>
    </w:p>
    <w:p>
      <w:r>
        <w:t>出版社：北京：团结出版社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海伦·凯勒自传  我的生活故事  英中文读本 评论地址：https://www.jiaokey.com/book/detail/11465449.html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