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闲情偶寄快读  艺术生活的结晶  第2版</w:t>
      </w:r>
    </w:p>
    <w:p>
      <w:r>
        <w:rPr>
          <w:rFonts w:ascii="宋体" w:hAnsi="宋体" w:eastAsia="宋体"/>
          <w:sz w:val="24"/>
        </w:rPr>
        <w:t>颜天佑编撰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闲情偶寄快读  艺术生活的结晶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颜天佑编撰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杂著-中国-清代  闲情偶寄-研究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本书出售、求购地址：https://www.jiaokey.com/book/detail/11465407.html</w:t>
      </w:r>
    </w:p>
    <w:p>
      <w:r>
        <w:t>更多相关图书推荐：https://www.jiaokey.com</w:t>
      </w:r>
    </w:p>
    <w:p>
      <w:r>
        <w:t>颜天佑编撰 其他作品：https://www.jiaokey.com/tag/颜天佑编撰.html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关键词搜索：https://www.jiaokey.com/tag/杂著-中国-清代  闲情偶寄-研究.html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