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专家网上直播答疑  艾滋病深度预防</w:t>
      </w:r>
    </w:p>
    <w:p>
      <w:r>
        <w:rPr>
          <w:rFonts w:ascii="宋体" w:hAnsi="宋体" w:eastAsia="宋体"/>
          <w:sz w:val="24"/>
        </w:rPr>
        <w:t>张建主编；中国生殖健康网编写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专家网上直播答疑  艾滋病深度预防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张建主编；中国生殖健康网编写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本书出售、求购地址：https://www.jiaokey.com/book/detail/11465401.html</w:t>
      </w:r>
    </w:p>
    <w:p>
      <w:r>
        <w:t>更多相关图书推荐：https://www.jiaokey.com</w:t>
      </w:r>
    </w:p>
    <w:p>
      <w:r>
        <w:t>张建主编；中国生殖健康网编写 其他作品：https://www.jiaokey.com/tag/张建主编；中国生殖健康网编写.html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关键词搜索：https://www.jiaokey.com/tag/专家网上直播答疑  艾滋病深度预防.html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