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现代工作中的人际关系  第8版</w:t>
      </w:r>
    </w:p>
    <w:p>
      <w:r>
        <w:rPr>
          <w:rFonts w:ascii="宋体" w:hAnsi="宋体" w:eastAsia="宋体"/>
          <w:sz w:val="24"/>
        </w:rPr>
        <w:t>（美）理查德·M.霍杰茨（Richard M.Hodgetts）著；谢铮，郭悦，张琳译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现代工作中的人际关系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（美）理查德·M.霍杰茨（Richard M.Hodgetts）著；谢铮，郭悦，张琳译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本书出售、求购地址：https://www.jiaokey.com/book/detail/11465397.html</w:t>
      </w:r>
    </w:p>
    <w:p>
      <w:r>
        <w:t>更多相关图书推荐：https://www.jiaokey.com</w:t>
      </w:r>
    </w:p>
    <w:p>
      <w:r>
        <w:t>（美）理查德·M.霍杰茨（Richard M.Hodgetts）著；谢铮，郭悦，张琳译 其他作品：https://www.jiaokey.com/tag/（美）理查德·M.霍杰茨（Richard M.Hodgetts）著；谢铮，郭悦，张琳译.html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关键词搜索：https://www.jiaokey.com/tag/现代工作中的人际关系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