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医经分册  第2版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医经分册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本书出售、求购地址：https://www.jiaokey.com/book/detail/11465389.html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医经分册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